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2C51" w14:textId="0D0FE72D" w:rsidR="43F3F5F6" w:rsidRDefault="43F3F5F6" w:rsidP="187AF7D3">
      <w:pPr>
        <w:spacing w:line="240" w:lineRule="auto"/>
      </w:pPr>
      <w:r w:rsidRPr="187AF7D3">
        <w:rPr>
          <w:rFonts w:asciiTheme="majorHAnsi" w:hAnsiTheme="majorHAnsi" w:cstheme="majorBidi"/>
          <w:lang w:val="sv-FI"/>
        </w:rPr>
        <w:t>MALL FÖR TESTAMENTE</w:t>
      </w:r>
    </w:p>
    <w:p w14:paraId="494264D7" w14:textId="77777777" w:rsidR="00136940" w:rsidRPr="00885AD0" w:rsidRDefault="00136940" w:rsidP="00885AD0">
      <w:pPr>
        <w:spacing w:line="240" w:lineRule="auto"/>
        <w:rPr>
          <w:rFonts w:asciiTheme="majorHAnsi" w:hAnsiTheme="majorHAnsi" w:cstheme="majorHAnsi"/>
          <w:lang w:val="sv-FI"/>
        </w:rPr>
      </w:pPr>
    </w:p>
    <w:p w14:paraId="13235D8E" w14:textId="77777777" w:rsidR="00136940" w:rsidRPr="00885AD0" w:rsidRDefault="003A4FBC" w:rsidP="00885AD0">
      <w:pPr>
        <w:spacing w:line="240" w:lineRule="auto"/>
        <w:rPr>
          <w:rFonts w:asciiTheme="majorHAnsi" w:hAnsiTheme="majorHAnsi" w:cstheme="majorHAnsi"/>
          <w:lang w:val="sv-FI"/>
        </w:rPr>
      </w:pPr>
      <w:r w:rsidRPr="00885AD0">
        <w:rPr>
          <w:rFonts w:asciiTheme="majorHAnsi" w:hAnsiTheme="majorHAnsi" w:cstheme="majorHAnsi"/>
          <w:lang w:val="sv-FI"/>
        </w:rPr>
        <w:t>UPPGÖRARE</w:t>
      </w:r>
    </w:p>
    <w:p w14:paraId="4EC8D512" w14:textId="77777777" w:rsidR="00136940" w:rsidRPr="00885AD0" w:rsidRDefault="003A4FBC" w:rsidP="00885AD0">
      <w:pPr>
        <w:spacing w:line="240" w:lineRule="auto"/>
        <w:rPr>
          <w:rFonts w:asciiTheme="majorHAnsi" w:hAnsiTheme="majorHAnsi" w:cstheme="majorHAnsi"/>
          <w:lang w:val="sv-FI"/>
        </w:rPr>
      </w:pPr>
      <w:r w:rsidRPr="00885AD0">
        <w:rPr>
          <w:rFonts w:asciiTheme="majorHAnsi" w:hAnsiTheme="majorHAnsi" w:cstheme="majorHAnsi"/>
          <w:lang w:val="sv-FI"/>
        </w:rPr>
        <w:t>Fullständigt namn och personbeteckning: Mikko Mikkola (221165-123B)</w:t>
      </w:r>
    </w:p>
    <w:p w14:paraId="09A2EE22" w14:textId="08C2A9EB" w:rsidR="00136940" w:rsidRPr="00885AD0" w:rsidRDefault="4A8D8C4F" w:rsidP="187AF7D3">
      <w:pPr>
        <w:spacing w:line="240" w:lineRule="auto"/>
        <w:rPr>
          <w:rFonts w:asciiTheme="majorHAnsi" w:hAnsiTheme="majorHAnsi" w:cstheme="majorBidi"/>
          <w:lang w:val="sv-FI"/>
        </w:rPr>
      </w:pPr>
      <w:r w:rsidRPr="187AF7D3">
        <w:rPr>
          <w:rFonts w:asciiTheme="majorHAnsi" w:hAnsiTheme="majorHAnsi" w:cstheme="majorBidi"/>
          <w:lang w:val="sv-FI"/>
        </w:rPr>
        <w:t xml:space="preserve">Adress, postnummer och </w:t>
      </w:r>
      <w:r w:rsidR="0D542145" w:rsidRPr="187AF7D3">
        <w:rPr>
          <w:rFonts w:ascii="Aptos" w:eastAsia="Aptos" w:hAnsi="Aptos" w:cs="Aptos"/>
          <w:color w:val="000000" w:themeColor="text1"/>
          <w:sz w:val="24"/>
          <w:szCs w:val="24"/>
          <w:lang w:val="sv-FI"/>
        </w:rPr>
        <w:t>postanstalt</w:t>
      </w:r>
      <w:r w:rsidR="0B27F6E4" w:rsidRPr="187AF7D3">
        <w:rPr>
          <w:rFonts w:asciiTheme="majorHAnsi" w:hAnsiTheme="majorHAnsi" w:cstheme="majorBidi"/>
          <w:lang w:val="sv-FI"/>
        </w:rPr>
        <w:t>:</w:t>
      </w:r>
    </w:p>
    <w:p w14:paraId="4A96329E" w14:textId="77777777" w:rsidR="00136940" w:rsidRPr="00885AD0" w:rsidRDefault="00136940" w:rsidP="00885AD0">
      <w:pPr>
        <w:spacing w:line="240" w:lineRule="auto"/>
        <w:rPr>
          <w:rFonts w:asciiTheme="majorHAnsi" w:hAnsiTheme="majorHAnsi" w:cstheme="majorHAnsi"/>
          <w:lang w:val="sv-FI"/>
        </w:rPr>
      </w:pPr>
    </w:p>
    <w:p w14:paraId="7F20ADF0" w14:textId="77777777" w:rsidR="00136940" w:rsidRPr="00885AD0" w:rsidRDefault="003A4FBC" w:rsidP="00885AD0">
      <w:pPr>
        <w:spacing w:line="240" w:lineRule="auto"/>
        <w:rPr>
          <w:rFonts w:asciiTheme="majorHAnsi" w:hAnsiTheme="majorHAnsi" w:cstheme="majorHAnsi"/>
          <w:lang w:val="sv-FI"/>
        </w:rPr>
      </w:pPr>
      <w:r w:rsidRPr="00885AD0">
        <w:rPr>
          <w:rFonts w:asciiTheme="majorHAnsi" w:hAnsiTheme="majorHAnsi" w:cstheme="majorHAnsi"/>
          <w:lang w:val="sv-FI"/>
        </w:rPr>
        <w:t>TESTAMENTSFÖRORDNANDE</w:t>
      </w:r>
    </w:p>
    <w:p w14:paraId="23BDC886" w14:textId="5A7E3D43" w:rsidR="00136940" w:rsidRPr="00885AD0" w:rsidRDefault="003A4FBC" w:rsidP="499F3E2D">
      <w:pPr>
        <w:spacing w:line="240" w:lineRule="auto"/>
        <w:rPr>
          <w:rFonts w:asciiTheme="majorHAnsi" w:hAnsiTheme="majorHAnsi" w:cstheme="majorBidi"/>
          <w:lang w:val="sv-FI"/>
        </w:rPr>
      </w:pPr>
      <w:r w:rsidRPr="29A60AB1">
        <w:rPr>
          <w:rFonts w:asciiTheme="majorHAnsi" w:hAnsiTheme="majorHAnsi" w:cstheme="majorBidi"/>
          <w:lang w:val="sv-FI"/>
        </w:rPr>
        <w:t>Jag för</w:t>
      </w:r>
      <w:r w:rsidR="69109B65" w:rsidRPr="29A60AB1">
        <w:rPr>
          <w:rFonts w:asciiTheme="majorHAnsi" w:hAnsiTheme="majorHAnsi" w:cstheme="majorBidi"/>
          <w:lang w:val="sv-FI"/>
        </w:rPr>
        <w:t>ordn</w:t>
      </w:r>
      <w:r w:rsidRPr="29A60AB1">
        <w:rPr>
          <w:rFonts w:asciiTheme="majorHAnsi" w:hAnsiTheme="majorHAnsi" w:cstheme="majorBidi"/>
          <w:lang w:val="sv-FI"/>
        </w:rPr>
        <w:t xml:space="preserve">ar härmed som min sista vilja och mitt testamente att min </w:t>
      </w:r>
      <w:r w:rsidR="01BAC2E2" w:rsidRPr="29A60AB1">
        <w:rPr>
          <w:rFonts w:asciiTheme="majorHAnsi" w:hAnsiTheme="majorHAnsi" w:cstheme="majorBidi"/>
          <w:lang w:val="sv-FI"/>
        </w:rPr>
        <w:t xml:space="preserve">kvarlåtenskap </w:t>
      </w:r>
      <w:r w:rsidRPr="29A60AB1">
        <w:rPr>
          <w:rFonts w:asciiTheme="majorHAnsi" w:hAnsiTheme="majorHAnsi" w:cstheme="majorBidi"/>
          <w:lang w:val="sv-FI"/>
        </w:rPr>
        <w:t>efter min död ska fördelas på följande sätt:</w:t>
      </w:r>
    </w:p>
    <w:p w14:paraId="42C28BBB" w14:textId="77777777" w:rsidR="00136940" w:rsidRPr="00885AD0" w:rsidRDefault="003A4FBC" w:rsidP="00885AD0">
      <w:pPr>
        <w:spacing w:line="240" w:lineRule="auto"/>
        <w:rPr>
          <w:rFonts w:asciiTheme="majorHAnsi" w:hAnsiTheme="majorHAnsi" w:cstheme="majorHAnsi"/>
          <w:lang w:val="sv-FI"/>
        </w:rPr>
      </w:pPr>
      <w:r w:rsidRPr="00885AD0">
        <w:rPr>
          <w:rFonts w:asciiTheme="majorHAnsi" w:hAnsiTheme="majorHAnsi" w:cstheme="majorHAnsi"/>
          <w:lang w:val="sv-FI"/>
        </w:rPr>
        <w:t>De aktier som berättigar till ägandet av bostaden belägen på adressen Kotikatu 1, XXXXX Helsingfors, ska tillfalla Helsingforsmission rf till stöd för deras verksamhet.</w:t>
      </w:r>
    </w:p>
    <w:p w14:paraId="3C77509D" w14:textId="774307CB" w:rsidR="00136940" w:rsidRPr="00885AD0" w:rsidRDefault="003A4FBC" w:rsidP="29A60AB1">
      <w:pPr>
        <w:spacing w:line="240" w:lineRule="auto"/>
        <w:rPr>
          <w:rFonts w:asciiTheme="majorHAnsi" w:hAnsiTheme="majorHAnsi" w:cstheme="majorBidi"/>
          <w:lang w:val="sv-FI"/>
        </w:rPr>
      </w:pPr>
      <w:r w:rsidRPr="29A60AB1">
        <w:rPr>
          <w:rFonts w:asciiTheme="majorHAnsi" w:hAnsiTheme="majorHAnsi" w:cstheme="majorBidi"/>
          <w:lang w:val="sv-FI"/>
        </w:rPr>
        <w:t xml:space="preserve">All </w:t>
      </w:r>
      <w:r w:rsidR="02BD1472" w:rsidRPr="29A60AB1">
        <w:rPr>
          <w:rFonts w:asciiTheme="majorHAnsi" w:hAnsiTheme="majorHAnsi" w:cstheme="majorBidi"/>
          <w:lang w:val="sv-FI"/>
        </w:rPr>
        <w:t xml:space="preserve">återstående </w:t>
      </w:r>
      <w:r w:rsidRPr="29A60AB1">
        <w:rPr>
          <w:rFonts w:asciiTheme="majorHAnsi" w:hAnsiTheme="majorHAnsi" w:cstheme="majorBidi"/>
          <w:lang w:val="sv-FI"/>
        </w:rPr>
        <w:t xml:space="preserve">egendom ska tillfalla mina bröstarvingar </w:t>
      </w:r>
      <w:r w:rsidR="7E85E9A7" w:rsidRPr="29A60AB1">
        <w:rPr>
          <w:rFonts w:asciiTheme="majorHAnsi" w:hAnsiTheme="majorHAnsi" w:cstheme="majorBidi"/>
          <w:lang w:val="sv-FI"/>
        </w:rPr>
        <w:t>i enlighet med</w:t>
      </w:r>
      <w:r w:rsidRPr="29A60AB1">
        <w:rPr>
          <w:rFonts w:asciiTheme="majorHAnsi" w:hAnsiTheme="majorHAnsi" w:cstheme="majorBidi"/>
          <w:lang w:val="sv-FI"/>
        </w:rPr>
        <w:t xml:space="preserve"> ärvdabalken.</w:t>
      </w:r>
    </w:p>
    <w:p w14:paraId="485C5C0B" w14:textId="1C855EC0" w:rsidR="00136940" w:rsidRPr="00885AD0" w:rsidRDefault="003A4FBC" w:rsidP="29A60AB1">
      <w:pPr>
        <w:spacing w:line="240" w:lineRule="auto"/>
        <w:rPr>
          <w:rFonts w:asciiTheme="majorHAnsi" w:hAnsiTheme="majorHAnsi" w:cstheme="majorBidi"/>
          <w:lang w:val="sv-FI"/>
        </w:rPr>
      </w:pPr>
      <w:r w:rsidRPr="29A60AB1">
        <w:rPr>
          <w:rFonts w:asciiTheme="majorHAnsi" w:hAnsiTheme="majorHAnsi" w:cstheme="majorBidi"/>
          <w:lang w:val="sv-FI"/>
        </w:rPr>
        <w:t xml:space="preserve">På detta testamente ska </w:t>
      </w:r>
      <w:r w:rsidR="384CEABC" w:rsidRPr="29A60AB1">
        <w:rPr>
          <w:rFonts w:asciiTheme="majorHAnsi" w:hAnsiTheme="majorHAnsi" w:cstheme="majorBidi"/>
          <w:lang w:val="sv-FI"/>
        </w:rPr>
        <w:t xml:space="preserve">Finlands </w:t>
      </w:r>
      <w:r w:rsidRPr="29A60AB1">
        <w:rPr>
          <w:rFonts w:asciiTheme="majorHAnsi" w:hAnsiTheme="majorHAnsi" w:cstheme="majorBidi"/>
          <w:lang w:val="sv-FI"/>
        </w:rPr>
        <w:t>lag tillämpas.</w:t>
      </w:r>
    </w:p>
    <w:p w14:paraId="1A43F701" w14:textId="77777777" w:rsidR="00136940" w:rsidRPr="00885AD0" w:rsidRDefault="003A4FBC" w:rsidP="00885AD0">
      <w:pPr>
        <w:spacing w:line="240" w:lineRule="auto"/>
        <w:rPr>
          <w:rFonts w:asciiTheme="majorHAnsi" w:hAnsiTheme="majorHAnsi" w:cstheme="majorHAnsi"/>
          <w:lang w:val="sv-FI"/>
        </w:rPr>
      </w:pPr>
      <w:r w:rsidRPr="29A60AB1">
        <w:rPr>
          <w:rFonts w:asciiTheme="majorHAnsi" w:hAnsiTheme="majorHAnsi" w:cstheme="majorBidi"/>
          <w:lang w:val="sv-FI"/>
        </w:rPr>
        <w:t>Detta testamente har upprättats i två lika lydande exemplar, av vilka det ena förvaras hos bank X / advokatbyrå X och det andra har överlämnats till Helsingforsmission rf för förvaring.</w:t>
      </w:r>
    </w:p>
    <w:p w14:paraId="443CA3BE" w14:textId="7D99C636" w:rsidR="24DE7B84" w:rsidRDefault="24DE7B84" w:rsidP="29A60AB1">
      <w:pPr>
        <w:spacing w:line="240" w:lineRule="auto"/>
      </w:pPr>
      <w:r w:rsidRPr="29A60AB1">
        <w:rPr>
          <w:rFonts w:asciiTheme="majorHAnsi" w:hAnsiTheme="majorHAnsi" w:cstheme="majorBidi"/>
          <w:lang w:val="sv-FI"/>
        </w:rPr>
        <w:t>Ort och datum</w:t>
      </w:r>
    </w:p>
    <w:p w14:paraId="3E8CB4FE" w14:textId="77777777" w:rsidR="00136940" w:rsidRPr="00885AD0" w:rsidRDefault="003A4FBC" w:rsidP="00885AD0">
      <w:pPr>
        <w:spacing w:line="240" w:lineRule="auto"/>
        <w:rPr>
          <w:rFonts w:asciiTheme="majorHAnsi" w:hAnsiTheme="majorHAnsi" w:cstheme="majorHAnsi"/>
          <w:lang w:val="sv-FI"/>
        </w:rPr>
      </w:pPr>
      <w:r w:rsidRPr="00885AD0">
        <w:rPr>
          <w:rFonts w:asciiTheme="majorHAnsi" w:hAnsiTheme="majorHAnsi" w:cstheme="majorHAnsi"/>
          <w:lang w:val="sv-FI"/>
        </w:rPr>
        <w:t>Underskrift</w:t>
      </w:r>
    </w:p>
    <w:p w14:paraId="37084C77" w14:textId="77777777" w:rsidR="00136940" w:rsidRPr="00885AD0" w:rsidRDefault="003A4FBC" w:rsidP="00885AD0">
      <w:pPr>
        <w:spacing w:line="240" w:lineRule="auto"/>
        <w:rPr>
          <w:rFonts w:asciiTheme="majorHAnsi" w:hAnsiTheme="majorHAnsi" w:cstheme="majorHAnsi"/>
          <w:lang w:val="sv-FI"/>
        </w:rPr>
      </w:pPr>
      <w:r w:rsidRPr="00885AD0">
        <w:rPr>
          <w:rFonts w:asciiTheme="majorHAnsi" w:hAnsiTheme="majorHAnsi" w:cstheme="majorHAnsi"/>
          <w:lang w:val="sv-FI"/>
        </w:rPr>
        <w:t>_______________________________________</w:t>
      </w:r>
    </w:p>
    <w:p w14:paraId="546A430D" w14:textId="634E9715" w:rsidR="00136940" w:rsidRPr="00885AD0" w:rsidRDefault="2993C1EB" w:rsidP="29A60AB1">
      <w:pPr>
        <w:spacing w:line="240" w:lineRule="auto"/>
        <w:rPr>
          <w:rFonts w:asciiTheme="majorHAnsi" w:hAnsiTheme="majorHAnsi" w:cstheme="majorBidi"/>
          <w:lang w:val="sv-FI"/>
        </w:rPr>
      </w:pPr>
      <w:r w:rsidRPr="29A60AB1">
        <w:rPr>
          <w:rFonts w:asciiTheme="majorHAnsi" w:hAnsiTheme="majorHAnsi" w:cstheme="majorBidi"/>
          <w:lang w:val="sv-FI"/>
        </w:rPr>
        <w:t>n</w:t>
      </w:r>
      <w:r w:rsidR="003A4FBC" w:rsidRPr="29A60AB1">
        <w:rPr>
          <w:rFonts w:asciiTheme="majorHAnsi" w:hAnsiTheme="majorHAnsi" w:cstheme="majorBidi"/>
          <w:lang w:val="sv-FI"/>
        </w:rPr>
        <w:t>amnförtydligande</w:t>
      </w:r>
    </w:p>
    <w:p w14:paraId="0B9B310D" w14:textId="77777777" w:rsidR="00136940" w:rsidRPr="00885AD0" w:rsidRDefault="00136940" w:rsidP="00885AD0">
      <w:pPr>
        <w:spacing w:line="240" w:lineRule="auto"/>
        <w:rPr>
          <w:rFonts w:asciiTheme="majorHAnsi" w:hAnsiTheme="majorHAnsi" w:cstheme="majorHAnsi"/>
          <w:lang w:val="sv-FI"/>
        </w:rPr>
      </w:pPr>
    </w:p>
    <w:p w14:paraId="5BB585B4" w14:textId="77777777" w:rsidR="00136940" w:rsidRPr="00885AD0" w:rsidRDefault="003A4FBC" w:rsidP="00885AD0">
      <w:pPr>
        <w:spacing w:line="240" w:lineRule="auto"/>
        <w:rPr>
          <w:rFonts w:asciiTheme="majorHAnsi" w:hAnsiTheme="majorHAnsi" w:cstheme="majorHAnsi"/>
          <w:lang w:val="sv-FI"/>
        </w:rPr>
      </w:pPr>
      <w:r w:rsidRPr="29A60AB1">
        <w:rPr>
          <w:rFonts w:asciiTheme="majorHAnsi" w:hAnsiTheme="majorHAnsi" w:cstheme="majorBidi"/>
          <w:lang w:val="sv-FI"/>
        </w:rPr>
        <w:t>VITTNESBEKÄNNELSE</w:t>
      </w:r>
    </w:p>
    <w:p w14:paraId="02C78D5C" w14:textId="7DEDEC51" w:rsidR="2D2FE989" w:rsidRDefault="2D2FE989" w:rsidP="29A60AB1">
      <w:pPr>
        <w:rPr>
          <w:rFonts w:ascii="Aptos" w:eastAsia="Aptos" w:hAnsi="Aptos" w:cs="Aptos"/>
          <w:color w:val="000000" w:themeColor="text1"/>
          <w:sz w:val="24"/>
          <w:szCs w:val="24"/>
          <w:lang w:val="sv-FI"/>
        </w:rPr>
      </w:pPr>
      <w:r w:rsidRPr="29A60AB1">
        <w:rPr>
          <w:rFonts w:ascii="Aptos" w:eastAsia="Aptos" w:hAnsi="Aptos" w:cs="Aptos"/>
          <w:color w:val="000000" w:themeColor="text1"/>
          <w:sz w:val="24"/>
          <w:szCs w:val="24"/>
          <w:lang w:val="sv-FI"/>
        </w:rPr>
        <w:t>Vi, som särskilt kallats till testamentsvittnen och samtidigt varit närvarande samt är ojäviga, intygar härmed att Maija Maijala, som vi personligen känner, i dag vid sunt och fullt förstånd och av fri vilja har förklarat att ovanstående innehåller hennes yttersta vilja och testamente samt att hon i dag egenhändigt har undertecknat sitt testamente.</w:t>
      </w:r>
    </w:p>
    <w:p w14:paraId="149E0CF7" w14:textId="215F3D78" w:rsidR="2D2FE989" w:rsidRDefault="2D2FE989" w:rsidP="29A60AB1">
      <w:pPr>
        <w:spacing w:line="240" w:lineRule="auto"/>
      </w:pPr>
      <w:r w:rsidRPr="29A60AB1">
        <w:rPr>
          <w:rFonts w:asciiTheme="majorHAnsi" w:hAnsiTheme="majorHAnsi" w:cstheme="majorBidi"/>
          <w:lang w:val="sv-FI"/>
        </w:rPr>
        <w:t>Ort och datum</w:t>
      </w:r>
    </w:p>
    <w:p w14:paraId="2DE0AC7A" w14:textId="77777777" w:rsidR="00136940" w:rsidRPr="00885AD0" w:rsidRDefault="00136940" w:rsidP="00885AD0">
      <w:pPr>
        <w:spacing w:line="240" w:lineRule="auto"/>
        <w:rPr>
          <w:rFonts w:asciiTheme="majorHAnsi" w:hAnsiTheme="majorHAnsi" w:cstheme="majorHAnsi"/>
          <w:lang w:val="sv-FI"/>
        </w:rPr>
      </w:pPr>
    </w:p>
    <w:p w14:paraId="1F459D1D" w14:textId="4355D7BE" w:rsidR="00136940" w:rsidRPr="00885AD0" w:rsidRDefault="4A8D8C4F" w:rsidP="187AF7D3">
      <w:pPr>
        <w:spacing w:line="240" w:lineRule="auto"/>
        <w:rPr>
          <w:rFonts w:asciiTheme="majorHAnsi" w:hAnsiTheme="majorHAnsi" w:cstheme="majorBidi"/>
        </w:rPr>
      </w:pPr>
      <w:proofErr w:type="spellStart"/>
      <w:r w:rsidRPr="187AF7D3">
        <w:rPr>
          <w:rFonts w:asciiTheme="majorHAnsi" w:hAnsiTheme="majorHAnsi" w:cstheme="majorBidi"/>
        </w:rPr>
        <w:t>Underskrift</w:t>
      </w:r>
      <w:proofErr w:type="spellEnd"/>
      <w:r w:rsidRPr="187AF7D3">
        <w:rPr>
          <w:rFonts w:asciiTheme="majorHAnsi" w:hAnsiTheme="majorHAnsi" w:cstheme="majorBidi"/>
        </w:rPr>
        <w:t xml:space="preserve"> (</w:t>
      </w:r>
      <w:proofErr w:type="spellStart"/>
      <w:r w:rsidRPr="187AF7D3">
        <w:rPr>
          <w:rFonts w:asciiTheme="majorHAnsi" w:hAnsiTheme="majorHAnsi" w:cstheme="majorBidi"/>
        </w:rPr>
        <w:t>vittne</w:t>
      </w:r>
      <w:proofErr w:type="spellEnd"/>
      <w:r w:rsidRPr="187AF7D3">
        <w:rPr>
          <w:rFonts w:asciiTheme="majorHAnsi" w:hAnsiTheme="majorHAnsi" w:cstheme="majorBidi"/>
        </w:rPr>
        <w:t xml:space="preserve"> 1)          </w:t>
      </w:r>
      <w:r w:rsidR="003A4FBC">
        <w:tab/>
      </w:r>
      <w:proofErr w:type="gramStart"/>
      <w:r w:rsidR="003A4FBC">
        <w:tab/>
      </w:r>
      <w:r w:rsidRPr="187AF7D3">
        <w:rPr>
          <w:rFonts w:asciiTheme="majorHAnsi" w:hAnsiTheme="majorHAnsi" w:cstheme="majorBidi"/>
        </w:rPr>
        <w:t xml:space="preserve">  </w:t>
      </w:r>
      <w:r w:rsidR="003A4FBC">
        <w:tab/>
      </w:r>
      <w:proofErr w:type="spellStart"/>
      <w:proofErr w:type="gramEnd"/>
      <w:r w:rsidRPr="187AF7D3">
        <w:rPr>
          <w:rFonts w:asciiTheme="majorHAnsi" w:hAnsiTheme="majorHAnsi" w:cstheme="majorBidi"/>
        </w:rPr>
        <w:t>Underskrift</w:t>
      </w:r>
      <w:proofErr w:type="spellEnd"/>
      <w:r w:rsidRPr="187AF7D3">
        <w:rPr>
          <w:rFonts w:asciiTheme="majorHAnsi" w:hAnsiTheme="majorHAnsi" w:cstheme="majorBidi"/>
        </w:rPr>
        <w:t xml:space="preserve"> (</w:t>
      </w:r>
      <w:proofErr w:type="spellStart"/>
      <w:r w:rsidRPr="187AF7D3">
        <w:rPr>
          <w:rFonts w:asciiTheme="majorHAnsi" w:hAnsiTheme="majorHAnsi" w:cstheme="majorBidi"/>
        </w:rPr>
        <w:t>vittne</w:t>
      </w:r>
      <w:proofErr w:type="spellEnd"/>
      <w:r w:rsidRPr="187AF7D3">
        <w:rPr>
          <w:rFonts w:asciiTheme="majorHAnsi" w:hAnsiTheme="majorHAnsi" w:cstheme="majorBidi"/>
        </w:rPr>
        <w:t xml:space="preserve"> 2)</w:t>
      </w:r>
    </w:p>
    <w:p w14:paraId="4CA91E60" w14:textId="32822BCC" w:rsidR="00136940" w:rsidRPr="00885AD0" w:rsidRDefault="003A4FBC" w:rsidP="00885AD0">
      <w:pPr>
        <w:spacing w:line="240" w:lineRule="auto"/>
        <w:rPr>
          <w:rFonts w:asciiTheme="majorHAnsi" w:hAnsiTheme="majorHAnsi" w:cstheme="majorHAnsi"/>
          <w:lang w:val="sv-FI"/>
        </w:rPr>
      </w:pPr>
      <w:r w:rsidRPr="00885AD0">
        <w:rPr>
          <w:rFonts w:asciiTheme="majorHAnsi" w:hAnsiTheme="majorHAnsi" w:cstheme="majorHAnsi"/>
          <w:lang w:val="sv-FI"/>
        </w:rPr>
        <w:t>_______________________________________</w:t>
      </w:r>
      <w:r w:rsidR="00885AD0">
        <w:rPr>
          <w:rFonts w:asciiTheme="majorHAnsi" w:hAnsiTheme="majorHAnsi" w:cstheme="majorHAnsi"/>
          <w:lang w:val="sv-FI"/>
        </w:rPr>
        <w:t>____</w:t>
      </w:r>
      <w:r w:rsidRPr="00885AD0">
        <w:rPr>
          <w:rFonts w:asciiTheme="majorHAnsi" w:hAnsiTheme="majorHAnsi" w:cstheme="majorHAnsi"/>
          <w:lang w:val="sv-FI"/>
        </w:rPr>
        <w:t>___________________________________</w:t>
      </w:r>
    </w:p>
    <w:p w14:paraId="0EFF3599" w14:textId="41865414" w:rsidR="00136940" w:rsidRPr="00885AD0" w:rsidRDefault="003A4FBC" w:rsidP="00885AD0">
      <w:pPr>
        <w:spacing w:line="240" w:lineRule="auto"/>
        <w:rPr>
          <w:rFonts w:asciiTheme="majorHAnsi" w:hAnsiTheme="majorHAnsi" w:cstheme="majorHAnsi"/>
          <w:lang w:val="sv-FI"/>
        </w:rPr>
      </w:pPr>
      <w:r w:rsidRPr="00885AD0">
        <w:rPr>
          <w:rFonts w:asciiTheme="majorHAnsi" w:hAnsiTheme="majorHAnsi" w:cstheme="majorHAnsi"/>
          <w:lang w:val="sv-FI"/>
        </w:rPr>
        <w:lastRenderedPageBreak/>
        <w:t xml:space="preserve">Namnförtydligande och hemort       </w:t>
      </w:r>
      <w:r w:rsidR="00885AD0">
        <w:rPr>
          <w:rFonts w:asciiTheme="majorHAnsi" w:hAnsiTheme="majorHAnsi" w:cstheme="majorHAnsi"/>
          <w:lang w:val="sv-FI"/>
        </w:rPr>
        <w:tab/>
      </w:r>
      <w:r w:rsidR="00885AD0">
        <w:rPr>
          <w:rFonts w:asciiTheme="majorHAnsi" w:hAnsiTheme="majorHAnsi" w:cstheme="majorHAnsi"/>
          <w:lang w:val="sv-FI"/>
        </w:rPr>
        <w:tab/>
      </w:r>
      <w:r w:rsidRPr="00885AD0">
        <w:rPr>
          <w:rFonts w:asciiTheme="majorHAnsi" w:hAnsiTheme="majorHAnsi" w:cstheme="majorHAnsi"/>
          <w:lang w:val="sv-FI"/>
        </w:rPr>
        <w:t>Namnförtydligande och hemort</w:t>
      </w:r>
    </w:p>
    <w:sectPr w:rsidR="00136940" w:rsidRPr="00885A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8133070">
    <w:abstractNumId w:val="8"/>
  </w:num>
  <w:num w:numId="2" w16cid:durableId="1709573764">
    <w:abstractNumId w:val="6"/>
  </w:num>
  <w:num w:numId="3" w16cid:durableId="191112096">
    <w:abstractNumId w:val="5"/>
  </w:num>
  <w:num w:numId="4" w16cid:durableId="1405224437">
    <w:abstractNumId w:val="4"/>
  </w:num>
  <w:num w:numId="5" w16cid:durableId="1095444293">
    <w:abstractNumId w:val="7"/>
  </w:num>
  <w:num w:numId="6" w16cid:durableId="270285443">
    <w:abstractNumId w:val="3"/>
  </w:num>
  <w:num w:numId="7" w16cid:durableId="1936209880">
    <w:abstractNumId w:val="2"/>
  </w:num>
  <w:num w:numId="8" w16cid:durableId="681050778">
    <w:abstractNumId w:val="1"/>
  </w:num>
  <w:num w:numId="9" w16cid:durableId="101164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6940"/>
    <w:rsid w:val="0015074B"/>
    <w:rsid w:val="0029639D"/>
    <w:rsid w:val="00317A47"/>
    <w:rsid w:val="00326F90"/>
    <w:rsid w:val="003A4FBC"/>
    <w:rsid w:val="00582100"/>
    <w:rsid w:val="00885AD0"/>
    <w:rsid w:val="00AA1D8D"/>
    <w:rsid w:val="00B47730"/>
    <w:rsid w:val="00BB5E2D"/>
    <w:rsid w:val="00CB0664"/>
    <w:rsid w:val="00FC693F"/>
    <w:rsid w:val="01BAC2E2"/>
    <w:rsid w:val="02BD1472"/>
    <w:rsid w:val="0B27F6E4"/>
    <w:rsid w:val="0D542145"/>
    <w:rsid w:val="187AF7D3"/>
    <w:rsid w:val="24DE7B84"/>
    <w:rsid w:val="2991816A"/>
    <w:rsid w:val="2993C1EB"/>
    <w:rsid w:val="29A60AB1"/>
    <w:rsid w:val="2D2FE989"/>
    <w:rsid w:val="384CEABC"/>
    <w:rsid w:val="43F3F5F6"/>
    <w:rsid w:val="499F3E2D"/>
    <w:rsid w:val="4A8D8C4F"/>
    <w:rsid w:val="69109B65"/>
    <w:rsid w:val="7D4FF6CA"/>
    <w:rsid w:val="7E85E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E2808"/>
  <w14:defaultImageDpi w14:val="300"/>
  <w15:docId w15:val="{7F6ED1A0-934C-4224-9F9E-9EB05A21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36D581083AB6147B008A08E35998B4C" ma:contentTypeVersion="16" ma:contentTypeDescription="Luo uusi asiakirja." ma:contentTypeScope="" ma:versionID="d952223a4b752eef47f535a98eb7ec3b">
  <xsd:schema xmlns:xsd="http://www.w3.org/2001/XMLSchema" xmlns:xs="http://www.w3.org/2001/XMLSchema" xmlns:p="http://schemas.microsoft.com/office/2006/metadata/properties" xmlns:ns2="ecc6403b-6993-4bc8-a284-7425863e298c" xmlns:ns3="9f5676a3-5dac-4322-9fc3-5a9d1306a76d" targetNamespace="http://schemas.microsoft.com/office/2006/metadata/properties" ma:root="true" ma:fieldsID="8eb5590ed72abc3539224503b7e5d84f" ns2:_="" ns3:_="">
    <xsd:import namespace="ecc6403b-6993-4bc8-a284-7425863e298c"/>
    <xsd:import namespace="9f5676a3-5dac-4322-9fc3-5a9d1306a7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6403b-6993-4bc8-a284-7425863e29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f6a086-9168-47fc-b888-6e8846781d42}" ma:internalName="TaxCatchAll" ma:showField="CatchAllData" ma:web="ecc6403b-6993-4bc8-a284-7425863e2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676a3-5dac-4322-9fc3-5a9d1306a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0a18848e-ce55-4180-8713-78a8f4360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c6403b-6993-4bc8-a284-7425863e298c" xsi:nil="true"/>
    <lcf76f155ced4ddcb4097134ff3c332f xmlns="9f5676a3-5dac-4322-9fc3-5a9d1306a7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464DED-99B3-4333-98AA-353D8618C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A422E-3950-4AE1-AE5D-F16832A42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6403b-6993-4bc8-a284-7425863e298c"/>
    <ds:schemaRef ds:uri="9f5676a3-5dac-4322-9fc3-5a9d1306a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A28A16-0171-4221-945D-F5CF55B8E614}">
  <ds:schemaRefs>
    <ds:schemaRef ds:uri="http://schemas.microsoft.com/office/2006/metadata/properties"/>
    <ds:schemaRef ds:uri="http://schemas.microsoft.com/office/infopath/2007/PartnerControls"/>
    <ds:schemaRef ds:uri="ecc6403b-6993-4bc8-a284-7425863e298c"/>
    <ds:schemaRef ds:uri="9f5676a3-5dac-4322-9fc3-5a9d1306a7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1260</Characters>
  <Application>Microsoft Office Word</Application>
  <DocSecurity>0</DocSecurity>
  <Lines>32</Lines>
  <Paragraphs>23</Paragraphs>
  <ScaleCrop>false</ScaleCrop>
  <Manager/>
  <Company/>
  <LinksUpToDate>false</LinksUpToDate>
  <CharactersWithSpaces>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Mimosa Degerth</cp:lastModifiedBy>
  <cp:revision>2</cp:revision>
  <dcterms:created xsi:type="dcterms:W3CDTF">2026-05-08T09:05:00Z</dcterms:created>
  <dcterms:modified xsi:type="dcterms:W3CDTF">2026-05-08T09:05:00Z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0x010100336D581083AB6147B008A08E35998B4C</vt:lpwstr>
  </property>
  <property fmtid="{D5CDD505-2E9C-101B-9397-08002B2CF9AE}" pid="3" name="MediaServiceImageTags">
    <vt:lpwstr/>
  </property>
</Properties>
</file>